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书名：华罗庚同志关于推广应用“统筹法”的报告</w:t>
      </w:r>
    </w:p>
    <w:p>
      <w:r>
        <w:t>作者：辽宁省赤峰市革命委员会计划组科技组</w:t>
      </w:r>
    </w:p>
    <w:p>
      <w:r>
        <w:t>出版社：</w:t>
      </w:r>
    </w:p>
    <w:p>
      <w:r>
        <w:t>出版日期：1972.10</w:t>
      </w:r>
    </w:p>
    <w:p>
      <w:r>
        <w:t>总页数：32</w:t>
      </w:r>
    </w:p>
    <w:p>
      <w:r>
        <w:t>更多请访问教客网: www.jiaokey.com</w:t>
      </w:r>
    </w:p>
    <w:p>
      <w:r>
        <w:t>华罗庚同志关于推广应用“统筹法”的报告 评论地址：https://www.jiaokey.com/book/detail/12000982.html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