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  三幕话剧</w:t>
      </w:r>
    </w:p>
    <w:p>
      <w:r>
        <w:t>作者：胡万春等编剧，仝洛执笔</w:t>
      </w:r>
    </w:p>
    <w:p>
      <w:r>
        <w:t>出版社：上海：上海文化出版社</w:t>
      </w:r>
    </w:p>
    <w:p>
      <w:r>
        <w:t>出版日期：1964.06</w:t>
      </w:r>
    </w:p>
    <w:p>
      <w:r>
        <w:t>总页数：112</w:t>
      </w:r>
    </w:p>
    <w:p>
      <w:r>
        <w:t>更多请访问教客网: www.jiaokey.com</w:t>
      </w:r>
    </w:p>
    <w:p>
      <w:r>
        <w:t>激流勇进  三幕话剧 评论地址：https://www.jiaokey.com/book/detail/12001018.html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