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书名：英豪人家</w:t>
      </w:r>
    </w:p>
    <w:p>
      <w:r>
        <w:t>作者：周唯一，杨承朴著</w:t>
      </w:r>
    </w:p>
    <w:p>
      <w:r>
        <w:t>出版社：重庆：重庆出版社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英豪人家 评论地址：https://www.jiaokey.com/book/detail/12001127.html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