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培养技能  学习和应用指南  新版</w:t>
      </w:r>
    </w:p>
    <w:p>
      <w:r>
        <w:t>作者：唐蕙倩，蒋丽丽，郭慧秋编著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总页数：385</w:t>
      </w:r>
    </w:p>
    <w:p>
      <w:r>
        <w:t>更多请访问教客网: www.jiaokey.com</w:t>
      </w:r>
    </w:p>
    <w:p>
      <w:r>
        <w:t>新概念英语  培养技能  学习和应用指南  新版 评论地址：https://www.jiaokey.com/book/detail/12001205.html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