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书名：评价计算机系统性能的理论、方法和工具</w:t>
      </w:r>
    </w:p>
    <w:p>
      <w:r>
        <w:t>作者：树数编译</w:t>
      </w:r>
    </w:p>
    <w:p>
      <w:r>
        <w:t>出版社：山东电子学会</w:t>
      </w:r>
    </w:p>
    <w:p>
      <w:r>
        <w:t>出版日期：1983.10</w:t>
      </w:r>
    </w:p>
    <w:p>
      <w:r>
        <w:t>总页数：355</w:t>
      </w:r>
    </w:p>
    <w:p>
      <w:r>
        <w:t>更多请访问教客网: www.jiaokey.com</w:t>
      </w:r>
    </w:p>
    <w:p>
      <w:r>
        <w:t>评价计算机系统性能的理论、方法和工具 评论地址：https://www.jiaokey.com/book/detail/12001296.html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