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书名：村镇建筑施工简明实用教程</w:t>
      </w:r>
    </w:p>
    <w:p>
      <w:r>
        <w:t>作者：张万方主编；董联方等编著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总页数：489</w:t>
      </w:r>
    </w:p>
    <w:p>
      <w:r>
        <w:t>更多请访问教客网: www.jiaokey.com</w:t>
      </w:r>
    </w:p>
    <w:p>
      <w:r>
        <w:t>村镇建筑施工简明实用教程 评论地址：https://www.jiaokey.com/book/detail/12001444.html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