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书名：一碗饭  炒饭  健康饭  异国饭60道</w:t>
      </w:r>
    </w:p>
    <w:p>
      <w:r>
        <w:t>作者：赵柏淯著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总页数：103</w:t>
      </w:r>
    </w:p>
    <w:p>
      <w:r>
        <w:t>更多请访问教客网: www.jiaokey.com</w:t>
      </w:r>
    </w:p>
    <w:p>
      <w:r>
        <w:t>一碗饭  炒饭  健康饭  异国饭60道 评论地址：https://www.jiaokey.com/book/detail/12001535.html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