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书名：最新计算机等级考试知识点、题例分析与实战练习  二级FoxBASE+语言</w:t>
      </w:r>
    </w:p>
    <w:p>
      <w:r>
        <w:t>作者：邹昌明，文冠杰主编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总页数：330</w:t>
      </w:r>
    </w:p>
    <w:p>
      <w:r>
        <w:t>更多请访问教客网: www.jiaokey.com</w:t>
      </w:r>
    </w:p>
    <w:p>
      <w:r>
        <w:t>最新计算机等级考试知识点、题例分析与实战练习  二级FoxBASE+语言 评论地址：https://www.jiaokey.com/book/detail/12001684.html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