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油藏描述技术在黄骅坳陷南区的应用</w:t>
      </w:r>
    </w:p>
    <w:p>
      <w:r>
        <w:rPr>
          <w:rFonts w:ascii="宋体" w:hAnsi="宋体" w:eastAsia="宋体"/>
          <w:sz w:val="24"/>
        </w:rPr>
        <w:t>王德明，李华林，王贺林等编著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油藏描述技术在黄骅坳陷南区的应用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王德明，李华林，王贺林等编著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本书出售、求购地址：https://www.jiaokey.com/book/detail/12001998.html</w:t>
      </w:r>
    </w:p>
    <w:p>
      <w:r>
        <w:t>更多相关图书推荐：https://www.jiaokey.com</w:t>
      </w:r>
    </w:p>
    <w:p>
      <w:r>
        <w:t>王德明，李华林，王贺林等编著 其他作品：https://www.jiaokey.com/tag/王德明，李华林，王贺林等编著.html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关键词搜索：https://www.jiaokey.com/tag/油藏描述技术在黄骅坳陷南区的应用.html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