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化工工艺研究进展  第六届全国化工工艺学术会议论文集</w:t>
      </w:r>
    </w:p>
    <w:p>
      <w:r>
        <w:rPr>
          <w:rFonts w:ascii="宋体" w:hAnsi="宋体" w:eastAsia="宋体"/>
          <w:sz w:val="24"/>
        </w:rPr>
        <w:t>李定或，吴元欣，陈中等编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化工工艺研究进展  第六届全国化工工艺学术会议论文集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李定或，吴元欣，陈中等编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本书出售、求购地址：https://www.jiaokey.com/book/detail/12002018.html</w:t>
      </w:r>
    </w:p>
    <w:p>
      <w:r>
        <w:t>更多相关图书推荐：https://www.jiaokey.com</w:t>
      </w:r>
    </w:p>
    <w:p>
      <w:r>
        <w:t>李定或，吴元欣，陈中等编 其他作品：https://www.jiaokey.com/tag/李定或，吴元欣，陈中等编.html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关键词搜索：https://www.jiaokey.com/tag/化工工艺研究进展  第六届全国化工工艺学术会议论文集.html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