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书名：高边坡物质运动全过程模拟</w:t>
      </w:r>
    </w:p>
    <w:p>
      <w:r>
        <w:t>作者：黄润秋，邓荣贵，王士天等著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总页数：170</w:t>
      </w:r>
    </w:p>
    <w:p>
      <w:r>
        <w:t>更多请访问教客网: www.jiaokey.com</w:t>
      </w:r>
    </w:p>
    <w:p>
      <w:r>
        <w:t>高边坡物质运动全过程模拟 评论地址：https://www.jiaokey.com/book/detail/12002088.html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