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书名：韩琨事件揭秘</w:t>
      </w:r>
    </w:p>
    <w:p>
      <w:r>
        <w:t>作者：高叙法，陆方遒著</w:t>
      </w:r>
    </w:p>
    <w:p>
      <w:r>
        <w:t>出版社：上海：上海人民出版社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韩琨事件揭秘 评论地址：https://www.jiaokey.com/book/detail/12002336.html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