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书名：中国货币政策传导系统有效性的实证研究</w:t>
      </w:r>
    </w:p>
    <w:p>
      <w:r>
        <w:t>作者：楚尔鸣著</w:t>
      </w:r>
    </w:p>
    <w:p>
      <w:r>
        <w:t>出版社：北京：中国经济出版社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中国货币政策传导系统有效性的实证研究 评论地址：https://www.jiaokey.com/book/detail/12002808.html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