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书名：历史上的十大幕后隐秘故事</w:t>
      </w:r>
    </w:p>
    <w:p>
      <w:r>
        <w:t>作者：邓鹏编著</w:t>
      </w:r>
    </w:p>
    <w:p>
      <w:r>
        <w:t>出版社：北京:中国发展出版社,2008.06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历史上的十大幕后隐秘故事 评论地址：https://www.jiaokey.com/book/detail/12002933.html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