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书名：多智能体系统及其在电子商务中的应用</w:t>
      </w:r>
    </w:p>
    <w:p>
      <w:r>
        <w:t>作者：韩伟，韩忠愿编著</w:t>
      </w:r>
    </w:p>
    <w:p>
      <w:r>
        <w:t>出版社：合肥：中国科学技术大学出版社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多智能体系统及其在电子商务中的应用 评论地址：https://www.jiaokey.com/book/detail/12003013.html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