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作者：王一梅著；中共中央宣传部出版局编</w:t>
      </w:r>
    </w:p>
    <w:p>
      <w:r>
        <w:t>出版社：凤凰出版传媒集团；江苏人民出版社</w:t>
      </w:r>
    </w:p>
    <w:p>
      <w:r>
        <w:t>出版日期：2008</w:t>
      </w:r>
    </w:p>
    <w:p>
      <w:r>
        <w:t>总页数：101</w:t>
      </w:r>
    </w:p>
    <w:p>
      <w:r>
        <w:t>更多请访问教客网: www.jiaokey.com</w:t>
      </w:r>
    </w:p>
    <w:p>
      <w:r>
        <w:t>木偶的森林 评论地址：https://www.jiaokey.com/book/detail/12003023.html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