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双车道公路交通安全设施设置技术</w:t>
      </w:r>
    </w:p>
    <w:p>
      <w:r>
        <w:rPr>
          <w:rFonts w:ascii="宋体" w:hAnsi="宋体" w:eastAsia="宋体"/>
          <w:sz w:val="24"/>
        </w:rPr>
        <w:t>唐琤琤，何勇编著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双车道公路交通安全设施设置技术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唐琤琤，何勇编著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本书出售、求购地址：https://www.jiaokey.com/book/detail/12003149.html</w:t>
      </w:r>
    </w:p>
    <w:p>
      <w:r>
        <w:t>更多相关图书推荐：https://www.jiaokey.com</w:t>
      </w:r>
    </w:p>
    <w:p>
      <w:r>
        <w:t>唐琤琤，何勇编著 其他作品：https://www.jiaokey.com/tag/唐琤琤，何勇编著.html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关键词搜索：https://www.jiaokey.com/tag/双车道公路交通安全设施设置技术.html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