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3</w:t>
      </w:r>
    </w:p>
    <w:p>
      <w:r>
        <w:t>作者：朱斌编绘</w:t>
      </w:r>
    </w:p>
    <w:p>
      <w:r>
        <w:t>出版社：广州：广东省出版集团；广州：新世纪出版社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爆笑校园  3 评论地址：https://www.jiaokey.com/book/detail/12003162.html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