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书名：第五届国际哈尼：阿卡文化学术讨论会论文集</w:t>
      </w:r>
    </w:p>
    <w:p>
      <w:r>
        <w:t>作者：墨江哈尼族自治县民宗局，哈尼文化研究所编</w:t>
      </w:r>
    </w:p>
    <w:p>
      <w:r>
        <w:t>出版社：昆明：云南民族出版社</w:t>
      </w:r>
    </w:p>
    <w:p>
      <w:r>
        <w:t>出版日期：2007.09</w:t>
      </w:r>
    </w:p>
    <w:p>
      <w:r>
        <w:t>总页数：462</w:t>
      </w:r>
    </w:p>
    <w:p>
      <w:r>
        <w:t>更多请访问教客网: www.jiaokey.com</w:t>
      </w:r>
    </w:p>
    <w:p>
      <w:r>
        <w:t>第五届国际哈尼：阿卡文化学术讨论会论文集 评论地址：https://www.jiaokey.com/book/detail/12003232.html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