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书名：防震减灾必读  修订本</w:t>
      </w:r>
    </w:p>
    <w:p>
      <w:r>
        <w:t>作者：单修政，张芝霞编著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防震减灾必读  修订本 评论地址：https://www.jiaokey.com/book/detail/12003376.html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