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书名：湘西低温汞、锑、金矿床成矿作用地球化学研究</w:t>
      </w:r>
    </w:p>
    <w:p>
      <w:r>
        <w:t>作者：何江，马东升，陈伟等著</w:t>
      </w:r>
    </w:p>
    <w:p>
      <w:r>
        <w:t>出版社：北京:地质出版社,1998.05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湘西低温汞、锑、金矿床成矿作用地球化学研究 评论地址：https://www.jiaokey.com/book/detail/12003949.html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