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作者：（英）托马斯·哈代著；孙致礼，唐慧心译</w:t>
      </w:r>
    </w:p>
    <w:p>
      <w:r>
        <w:t>出版社：延吉:延边人民出版社,2001.04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苔丝 评论地址：https://www.jiaokey.com/book/detail/12003971.html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