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书名：躁动的中国牛  百姓眼中的股市行情</w:t>
      </w:r>
    </w:p>
    <w:p>
      <w:r>
        <w:t>作者：钱石明著</w:t>
      </w:r>
    </w:p>
    <w:p>
      <w:r>
        <w:t>出版社：北京:法律出版社,1995.04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躁动的中国牛  百姓眼中的股市行情 评论地址：https://www.jiaokey.com/book/detail/12004099.html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