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书名：论中国共产党领导的多党合作制度</w:t>
      </w:r>
    </w:p>
    <w:p>
      <w:r>
        <w:t>作者：陈忞著</w:t>
      </w:r>
    </w:p>
    <w:p>
      <w:r>
        <w:t>出版社：长沙：湖南人民出版社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论中国共产党领导的多党合作制度 评论地址：https://www.jiaokey.com/book/detail/12004102.html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