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书名：岳麓文集</w:t>
      </w:r>
    </w:p>
    <w:p>
      <w:r>
        <w:t>作者：（清）蒋励常著；蒋世玢等点校</w:t>
      </w:r>
    </w:p>
    <w:p>
      <w:r>
        <w:t>出版社：南宁：广西人民出版社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岳麓文集 评论地址：https://www.jiaokey.com/book/detail/12004207.html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