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2001年考研俄语指南  人大版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2001年考研俄语指南  人大版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本书出售、求购地址：https://www.jiaokey.com/book/detail/12004348.html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关键词搜索：https://www.jiaokey.com/tag/2001年考研俄语指南  人大版.html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