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书名：最新软弱地基处理技术</w:t>
      </w:r>
    </w:p>
    <w:p>
      <w:r>
        <w:t>作者：（日本）福冈正巳编</w:t>
      </w:r>
    </w:p>
    <w:p>
      <w:r>
        <w:t>出版社：冶金部建筑研究总院地基基础技术情报研究室</w:t>
      </w:r>
    </w:p>
    <w:p>
      <w:r>
        <w:t>出版日期：1983.05</w:t>
      </w:r>
    </w:p>
    <w:p>
      <w:r>
        <w:t>总页数：266</w:t>
      </w:r>
    </w:p>
    <w:p>
      <w:r>
        <w:t>更多请访问教客网: www.jiaokey.com</w:t>
      </w:r>
    </w:p>
    <w:p>
      <w:r>
        <w:t>最新软弱地基处理技术 评论地址：https://www.jiaokey.com/book/detail/12004517.html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