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书名：广告策略精论</w:t>
      </w:r>
    </w:p>
    <w:p>
      <w:r>
        <w:t>作者：舒尔茨（Schultz，D.E.）著；林隆仪等译</w:t>
      </w:r>
    </w:p>
    <w:p>
      <w:r>
        <w:t>出版社：清华管理科学图书中心</w:t>
      </w:r>
    </w:p>
    <w:p>
      <w:r>
        <w:t>出版日期：1988.03</w:t>
      </w:r>
    </w:p>
    <w:p>
      <w:r>
        <w:t>总页数：168</w:t>
      </w:r>
    </w:p>
    <w:p>
      <w:r>
        <w:t>更多请访问教客网: www.jiaokey.com</w:t>
      </w:r>
    </w:p>
    <w:p>
      <w:r>
        <w:t>广告策略精论 评论地址：https://www.jiaokey.com/book/detail/12004626.html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