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半空间介质与地震波传播  地震波传播理论与应用</w:t>
      </w:r>
    </w:p>
    <w:p>
      <w:r>
        <w:rPr>
          <w:rFonts w:ascii="宋体" w:hAnsi="宋体" w:eastAsia="宋体"/>
          <w:sz w:val="24"/>
        </w:rPr>
        <w:t>牛滨华，孙春岩编著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半空间介质与地震波传播  地震波传播理论与应用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牛滨华，孙春岩编著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本书出售、求购地址：https://www.jiaokey.com/book/detail/12004656.html</w:t>
      </w:r>
    </w:p>
    <w:p>
      <w:r>
        <w:t>更多相关图书推荐：https://www.jiaokey.com</w:t>
      </w:r>
    </w:p>
    <w:p>
      <w:r>
        <w:t>牛滨华，孙春岩编著 其他作品：https://www.jiaokey.com/tag/牛滨华，孙春岩编著.html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关键词搜索：https://www.jiaokey.com/tag/半空间介质与地震波传播  地震波传播理论与应用.html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