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中国大陆东南部花岗岩类的云母</w:t>
      </w:r>
    </w:p>
    <w:p>
      <w:r>
        <w:rPr>
          <w:rFonts w:ascii="宋体" w:hAnsi="宋体" w:eastAsia="宋体"/>
          <w:sz w:val="24"/>
        </w:rPr>
        <w:t>顾雄飞，梅厚钧等著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中国大陆东南部花岗岩类的云母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顾雄飞，梅厚钧等著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本书出售、求购地址：https://www.jiaokey.com/book/detail/12004663.html</w:t>
      </w:r>
    </w:p>
    <w:p>
      <w:r>
        <w:t>更多相关图书推荐：https://www.jiaokey.com</w:t>
      </w:r>
    </w:p>
    <w:p>
      <w:r>
        <w:t>顾雄飞，梅厚钧等著 其他作品：https://www.jiaokey.com/tag/顾雄飞，梅厚钧等著.html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关键词搜索：https://www.jiaokey.com/tag/中国大陆东南部花岗岩类的云母.html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