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云南大姚地震近源数字地震观测与现代新参数报告</w:t>
      </w:r>
    </w:p>
    <w:p>
      <w:r>
        <w:rPr>
          <w:rFonts w:ascii="宋体" w:hAnsi="宋体" w:eastAsia="宋体"/>
          <w:sz w:val="24"/>
        </w:rPr>
        <w:t>秦嘉政，叶建庆，刘学军等编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云南大姚地震近源数字地震观测与现代新参数报告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秦嘉政，叶建庆，刘学军等编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本书出售、求购地址：https://www.jiaokey.com/book/detail/12004682.html</w:t>
      </w:r>
    </w:p>
    <w:p>
      <w:r>
        <w:t>更多相关图书推荐：https://www.jiaokey.com</w:t>
      </w:r>
    </w:p>
    <w:p>
      <w:r>
        <w:t>秦嘉政，叶建庆，刘学军等编 其他作品：https://www.jiaokey.com/tag/秦嘉政，叶建庆，刘学军等编.html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关键词搜索：https://www.jiaokey.com/tag/云南大姚地震近源数字地震观测与现代新参数报告.html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