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书名：这种一片创业创新的热土  “全国党刊记者浙江行”作品选</w:t>
      </w:r>
    </w:p>
    <w:p>
      <w:r>
        <w:t>作者：沈雪生主编</w:t>
      </w:r>
    </w:p>
    <w:p>
      <w:r>
        <w:t>出版社：杭州：浙江人民出版社</w:t>
      </w:r>
    </w:p>
    <w:p>
      <w:r>
        <w:t>出版日期：2008.06</w:t>
      </w:r>
    </w:p>
    <w:p>
      <w:r>
        <w:t>总页数：228</w:t>
      </w:r>
    </w:p>
    <w:p>
      <w:r>
        <w:t>更多请访问教客网: www.jiaokey.com</w:t>
      </w:r>
    </w:p>
    <w:p>
      <w:r>
        <w:t>这种一片创业创新的热土  “全国党刊记者浙江行”作品选 评论地址：https://www.jiaokey.com/book/detail/12005021.html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