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东北地区气候变化与极端气象事件</w:t>
      </w:r>
    </w:p>
    <w:p>
      <w:r>
        <w:rPr>
          <w:rFonts w:ascii="宋体" w:hAnsi="宋体" w:eastAsia="宋体"/>
          <w:sz w:val="24"/>
        </w:rPr>
        <w:t>孙风华，杨素英，袁健主编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东北地区气候变化与极端气象事件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孙风华，杨素英，袁健主编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本书出售、求购地址：https://www.jiaokey.com/book/detail/12005035.html</w:t>
      </w:r>
    </w:p>
    <w:p>
      <w:r>
        <w:t>更多相关图书推荐：https://www.jiaokey.com</w:t>
      </w:r>
    </w:p>
    <w:p>
      <w:r>
        <w:t>孙风华，杨素英，袁健主编 其他作品：https://www.jiaokey.com/tag/孙风华，杨素英，袁健主编.html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关键词搜索：https://www.jiaokey.com/tag/东北地区气候变化与极端气象事件.html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