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申论论证分析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申论论证分析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本书出售、求购地址：https://www.jiaokey.com/book/detail/12005147.html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关键词搜索：https://www.jiaokey.com/tag/申论论证分析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