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书名：消费者行为分析</w:t>
      </w:r>
    </w:p>
    <w:p>
      <w:r>
        <w:t>作者：平建恒，王惠琴主编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消费者行为分析 评论地址：https://www.jiaokey.com/book/detail/12005163.html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