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书名：商务谈判与沟通</w:t>
      </w:r>
    </w:p>
    <w:p>
      <w:r>
        <w:t>作者：王爱国，高中玖主编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商务谈判与沟通 评论地址：https://www.jiaokey.com/book/detail/12005183.html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