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走出废墟  我们怎样应对地震灾害</w:t>
      </w:r>
    </w:p>
    <w:p>
      <w:r>
        <w:rPr>
          <w:rFonts w:ascii="宋体" w:hAnsi="宋体" w:eastAsia="宋体"/>
          <w:sz w:val="24"/>
        </w:rPr>
        <w:t>王子平编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走出废墟  我们怎样应对地震灾害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本书出售、求购地址：https://www.jiaokey.com/book/detail/12005191.html</w:t>
      </w:r>
    </w:p>
    <w:p>
      <w:r>
        <w:t>更多相关图书推荐：https://www.jiaokey.com</w:t>
      </w:r>
    </w:p>
    <w:p>
      <w:r>
        <w:t>王子平编 其他作品：https://www.jiaokey.com/tag/王子平编.html</w:t>
      </w:r>
    </w:p>
    <w:p>
      <w:r>
        <w:t>北京市：中国大地出版社 出版图书：https://www.jiaokey.com/tag/北京市：中国大地出版社.html</w:t>
      </w:r>
    </w:p>
    <w:p>
      <w:r>
        <w:t>关键词搜索：https://www.jiaokey.com/tag/走出废墟  我们怎样应对地震灾害.html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