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书名：小果果文学宝贝计划  绿卷</w:t>
      </w:r>
    </w:p>
    <w:p>
      <w:r>
        <w:t>作者：陈晖主编</w:t>
      </w:r>
    </w:p>
    <w:p>
      <w:r>
        <w:t>出版社：北京：中国少年儿童出版社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小果果文学宝贝计划  绿卷 评论地址：https://www.jiaokey.com/book/detail/12005207.html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