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青春·扬花·念念不忘  2002-2007“布老虎青春文学”五年精选</w:t>
      </w:r>
    </w:p>
    <w:p>
      <w:r>
        <w:rPr>
          <w:rFonts w:ascii="宋体" w:hAnsi="宋体" w:eastAsia="宋体"/>
          <w:sz w:val="24"/>
        </w:rPr>
        <w:t>郭敬明，张悦然，落落等著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青春·扬花·念念不忘  2002-2007“布老虎青春文学”五年精选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郭敬明，张悦然，落落等著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本书出售、求购地址：https://www.jiaokey.com/book/detail/12005232.html</w:t>
      </w:r>
    </w:p>
    <w:p>
      <w:r>
        <w:t>更多相关图书推荐：https://www.jiaokey.com</w:t>
      </w:r>
    </w:p>
    <w:p>
      <w:r>
        <w:t>郭敬明，张悦然，落落等著 其他作品：https://www.jiaokey.com/tag/郭敬明，张悦然，落落等著.html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关键词搜索：https://www.jiaokey.com/tag/青春·扬花·念念不忘  2002-2007“布老虎青春文学”五年精选.html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