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书名：人体阳气与疾病  对话大医李可</w:t>
      </w:r>
    </w:p>
    <w:p>
      <w:r>
        <w:t>作者：赵中月，田原主编</w:t>
      </w:r>
    </w:p>
    <w:p>
      <w:r>
        <w:t>出版社：北京：中国中医药出版社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人体阳气与疾病  对话大医李可 评论地址：https://www.jiaokey.com/book/detail/12005282.html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