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炒股不如创业  2008-2011年中国公民创业优秀读物  2008-2011年中国公民创业优秀读物</w:t>
      </w:r>
    </w:p>
    <w:p>
      <w:r>
        <w:rPr>
          <w:rFonts w:ascii="宋体" w:hAnsi="宋体" w:eastAsia="宋体"/>
          <w:sz w:val="24"/>
        </w:rPr>
        <w:t>张德斌，冯章，陈金祥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炒股不如创业  2008-2011年中国公民创业优秀读物  2008-2011年中国公民创业优秀读物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张德斌，冯章，陈金祥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本书出售、求购地址：https://www.jiaokey.com/book/detail/12005362.html</w:t>
      </w:r>
    </w:p>
    <w:p>
      <w:r>
        <w:t>更多相关图书推荐：https://www.jiaokey.com</w:t>
      </w:r>
    </w:p>
    <w:p>
      <w:r>
        <w:t>张德斌，冯章，陈金祥 其他作品：https://www.jiaokey.com/tag/张德斌，冯章，陈金祥.html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关键词搜索：https://www.jiaokey.com/tag/炒股不如创业  2008-2011年中国公民创业优秀读物  2008-2011年中国公民创业优秀读物.html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