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凌云健笔意纵横：大境中学推进课程改革的探索实践</w:t>
      </w:r>
    </w:p>
    <w:p>
      <w:r>
        <w:rPr>
          <w:rFonts w:ascii="宋体" w:hAnsi="宋体" w:eastAsia="宋体"/>
          <w:sz w:val="24"/>
        </w:rPr>
        <w:t>姚晓红主编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凌云健笔意纵横：大境中学推进课程改革的探索实践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本书出售、求购地址：https://www.jiaokey.com/book/detail/12005448.html</w:t>
      </w:r>
    </w:p>
    <w:p>
      <w:r>
        <w:t>更多相关图书推荐：https://www.jiaokey.com</w:t>
      </w:r>
    </w:p>
    <w:p>
      <w:r>
        <w:t>姚晓红主编 其他作品：https://www.jiaokey.com/tag/姚晓红主编.html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关键词搜索：https://www.jiaokey.com/tag/课程-教学改革-中学-文集.html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