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化工分析检测综合实训教程</w:t>
      </w:r>
    </w:p>
    <w:p>
      <w:r>
        <w:rPr>
          <w:rFonts w:ascii="宋体" w:hAnsi="宋体" w:eastAsia="宋体"/>
          <w:sz w:val="24"/>
        </w:rPr>
        <w:t>孙彩兰，田桂芝编著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化工分析检测综合实训教程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孙彩兰，田桂芝编著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本书出售、求购地址：https://www.jiaokey.com/book/detail/12005452.html</w:t>
      </w:r>
    </w:p>
    <w:p>
      <w:r>
        <w:t>更多相关图书推荐：https://www.jiaokey.com</w:t>
      </w:r>
    </w:p>
    <w:p>
      <w:r>
        <w:t>孙彩兰，田桂芝编著 其他作品：https://www.jiaokey.com/tag/孙彩兰，田桂芝编著.html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关键词搜索：https://www.jiaokey.com/tag/化工分析检测综合实训教程.html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