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书名：茶疗百疾</w:t>
      </w:r>
    </w:p>
    <w:p>
      <w:r>
        <w:t>作者：葛飞秀，郁宁等著</w:t>
      </w:r>
    </w:p>
    <w:p>
      <w:r>
        <w:t>出版社：北京：中国经济出版社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茶疗百疾 评论地址：https://www.jiaokey.com/book/detail/12005541.html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