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  广西现代化发展的统领与路径</w:t>
      </w:r>
    </w:p>
    <w:p>
      <w:r>
        <w:t>作者：李鸣主编</w:t>
      </w:r>
    </w:p>
    <w:p>
      <w:r>
        <w:t>出版社：南宁：广西人民出版社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科学发展观  广西现代化发展的统领与路径 评论地址：https://www.jiaokey.com/book/detail/12005557.html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