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书名：成长的阶梯：贫困山区教师专业发展的研究与实践</w:t>
      </w:r>
    </w:p>
    <w:p>
      <w:r>
        <w:t>作者：毛杰，杨明春主编</w:t>
      </w:r>
    </w:p>
    <w:p>
      <w:r>
        <w:t>出版社：成都：四川大学出版社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成长的阶梯：贫困山区教师专业发展的研究与实践 评论地址：https://www.jiaokey.com/book/detail/12005568.html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