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书名：见证现代新昆明  报告文学、散文选</w:t>
      </w:r>
    </w:p>
    <w:p>
      <w:r>
        <w:t>作者：谭爱苹主编</w:t>
      </w:r>
    </w:p>
    <w:p>
      <w:r>
        <w:t>出版社：昆明：云南民族出版社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见证现代新昆明  报告文学、散文选 评论地址：https://www.jiaokey.com/book/detail/12005600.html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