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书名：从0开始教你学单片机</w:t>
      </w:r>
    </w:p>
    <w:p>
      <w:r>
        <w:t>作者：赵星寒，刘小波，王庚兰编著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从0开始教你学单片机 评论地址：https://www.jiaokey.com/book/detail/12005765.html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