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书名：魔圈  警惕流行的骗局与骗术</w:t>
      </w:r>
    </w:p>
    <w:p>
      <w:r>
        <w:t>作者：季飞翔，唐田人著</w:t>
      </w:r>
    </w:p>
    <w:p>
      <w:r>
        <w:t>出版社：长春：时代文艺出版社</w:t>
      </w:r>
    </w:p>
    <w:p>
      <w:r>
        <w:t>出版日期：1992.05</w:t>
      </w:r>
    </w:p>
    <w:p>
      <w:r>
        <w:t>总页数：335</w:t>
      </w:r>
    </w:p>
    <w:p>
      <w:r>
        <w:t>更多请访问教客网: www.jiaokey.com</w:t>
      </w:r>
    </w:p>
    <w:p>
      <w:r>
        <w:t>魔圈  警惕流行的骗局与骗术 评论地址：https://www.jiaokey.com/book/detail/12006180.html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