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书名：国家公务员机关工作人员英语培训考核初级教程</w:t>
      </w:r>
    </w:p>
    <w:p>
      <w:r>
        <w:t>作者：李正栓，王淑平主编</w:t>
      </w:r>
    </w:p>
    <w:p>
      <w:r>
        <w:t>出版社：保定：河北大学出版社</w:t>
      </w:r>
    </w:p>
    <w:p>
      <w:r>
        <w:t>出版日期：2001.02</w:t>
      </w:r>
    </w:p>
    <w:p>
      <w:r>
        <w:t>总页数：272</w:t>
      </w:r>
    </w:p>
    <w:p>
      <w:r>
        <w:t>更多请访问教客网: www.jiaokey.com</w:t>
      </w:r>
    </w:p>
    <w:p>
      <w:r>
        <w:t>国家公务员机关工作人员英语培训考核初级教程 评论地址：https://www.jiaokey.com/book/detail/12006196.html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